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200" w:line="276" w:lineRule="auto"/>
        <w:jc w:val="right"/>
      </w:pPr>
      <w:r>
        <w:rPr>
          <w:rFonts w:ascii="Times New Roman" w:eastAsia="Times New Roman" w:hAnsi="Times New Roman" w:cs="Times New Roman"/>
        </w:rPr>
        <w:t>Дело № 05-12</w:t>
      </w:r>
      <w:r>
        <w:rPr>
          <w:rFonts w:ascii="Times New Roman" w:eastAsia="Times New Roman" w:hAnsi="Times New Roman" w:cs="Times New Roman"/>
        </w:rPr>
        <w:t>12</w:t>
      </w:r>
      <w:r>
        <w:rPr>
          <w:rFonts w:ascii="Times New Roman" w:eastAsia="Times New Roman" w:hAnsi="Times New Roman" w:cs="Times New Roman"/>
        </w:rPr>
        <w:t>/1302/2025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о назначении административного наказания</w:t>
      </w: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г.п</w:t>
      </w:r>
      <w:r>
        <w:rPr>
          <w:rFonts w:ascii="Times New Roman" w:eastAsia="Times New Roman" w:hAnsi="Times New Roman" w:cs="Times New Roman"/>
        </w:rPr>
        <w:t xml:space="preserve">. Белый Яр, Сургутский район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>10.09.2025 года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ул. Совхозная, 3</w:t>
      </w:r>
    </w:p>
    <w:p>
      <w:pPr>
        <w:spacing w:before="0" w:after="0"/>
        <w:jc w:val="both"/>
      </w:pP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Мировой судья судебного участка № 2 Сургутского судебного района Ханты-Мансийского автономного округа – Югры Галбарцева И.А., с участием привлекаемого к административной ответственности лица- Рахмонова </w:t>
      </w:r>
      <w:r>
        <w:rPr>
          <w:rFonts w:ascii="Times New Roman" w:eastAsia="Times New Roman" w:hAnsi="Times New Roman" w:cs="Times New Roman"/>
        </w:rPr>
        <w:t>Иззатжона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Юсупжоновича</w:t>
      </w:r>
      <w:r>
        <w:rPr>
          <w:rFonts w:ascii="Times New Roman" w:eastAsia="Times New Roman" w:hAnsi="Times New Roman" w:cs="Times New Roman"/>
        </w:rPr>
        <w:t xml:space="preserve">, рассмотрев в открытом судебном заседании материалы дела об административном правонарушении, предусмотренном частью 1 статьи 20.25 Кодекса Российской Федерации об административных правонарушениях, в отношении: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Рахмонова </w:t>
      </w:r>
      <w:r>
        <w:rPr>
          <w:rFonts w:ascii="Times New Roman" w:eastAsia="Times New Roman" w:hAnsi="Times New Roman" w:cs="Times New Roman"/>
        </w:rPr>
        <w:t>Иззатжона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Юсупжоновича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PassportDatagrp-21rplc-8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, зарегистрированного по месту жительства, по адресу: </w:t>
      </w:r>
      <w:r>
        <w:rPr>
          <w:rStyle w:val="cat-UserDefinedgrp-32rplc-10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PassportDatagrp-22rplc-13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, УМВД России </w:t>
      </w:r>
      <w:r>
        <w:rPr>
          <w:rStyle w:val="cat-UserDefinedgrp-33rplc-18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</w:t>
      </w:r>
    </w:p>
    <w:p>
      <w:pPr>
        <w:spacing w:before="0" w:after="0"/>
        <w:ind w:firstLine="708"/>
        <w:jc w:val="center"/>
      </w:pPr>
    </w:p>
    <w:p>
      <w:pPr>
        <w:spacing w:before="0" w:after="0"/>
        <w:ind w:firstLine="708"/>
        <w:jc w:val="center"/>
      </w:pPr>
      <w:r>
        <w:rPr>
          <w:rFonts w:ascii="Times New Roman" w:eastAsia="Times New Roman" w:hAnsi="Times New Roman" w:cs="Times New Roman"/>
        </w:rPr>
        <w:t>УСТАНОВИЛ:</w:t>
      </w:r>
    </w:p>
    <w:p>
      <w:pPr>
        <w:spacing w:before="0" w:after="0"/>
        <w:ind w:left="34" w:firstLine="701"/>
        <w:jc w:val="both"/>
      </w:pPr>
      <w:r>
        <w:rPr>
          <w:rFonts w:ascii="Times New Roman" w:eastAsia="Times New Roman" w:hAnsi="Times New Roman" w:cs="Times New Roman"/>
        </w:rPr>
        <w:t xml:space="preserve">Согласно вступившему в законную силу постановлению №18810086230001735585 от 28.01.2025 по делу об административном правонарушении, предусмотренном ст.12.6 Кодекса Российской Федерации об административных правонарушениях, Рахмонову И.Ю. назначено наказание в виде штрафа в размере 1500 рублей. В установленный ст.32.2 КоАП РФ срок Рахмонов И.Ю. вышеуказанный штраф не уплатил, в связи с чем, в отношении последнего составлен протокол о совершении им административного правонарушения, предусмотренного ч. 1 ст. 20.25 КоАП РФ.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Рахмонов И.Ю., в судебном заседании вину признал в полном объеме, в содеянном раскаивался, пояснил, что находился в тяжелой финансовой ситуации, в связи с чем, не оплатил наложенные на него административные штрафы в установленный законом срок.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Выслушав Рахмонова И.Ю., исследовав материалы дела об административном правонарушении, прихожу к следующему.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Положениями ч.1 ст. 20.25 КоАП РФ установлена административная ответственность за неуплату административного штрафа в срок, предусмотренный настоящим Кодексом.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силу части 1 статьи 20.25 Кодекса Российской Федерации об административных правонарушениях 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соответствии с частью 1 статьи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Действия Рахмонова И.Ю. образуют состав административного правонарушения, предусмотренного частью 1 статьи 20.25 Кодекса Российской Федерации об административных правонарушениях, его виновность подтверждена исследованными судом доказательствами: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Протоколом об административном правонарушении, предусмотренном ч.1 ст.20.25 Кодекса Российской Федерации об административных правонарушениях, составленного в отношении Рахмонова И.Ю.; постановлением по делу об административном правонарушении, предусмотренном ст.12.6 КоАП РФ, сведениями из информационной базы данных органов полиции и другими материалами.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Таким образом, Рахмонов И.Ю., при указанных выше обстоятельствах, не уплатив административный штраф в срок, установленный частью 1 статьи 32.2 КоАП РФ, нарушил данную административную правовую норму и совершил административное правонарушение, предусмотренное частью 1 статьи 20.25 КоАП РФ.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Прихожу к выводу о допустимости и достоверности исследованных доказательств, полученных в соответствии с требованиями Кодекса Российской Федерации об административных правонарушениях.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Деяние Рахмонова И.Ю. судья квалифицирует по ч. 1 ст. 20.25 КоАП РФ – неуплата административного штрафа в срок, предусмотренный Кодексом РФ об административных правонарушениях.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Назначая Рахмонов</w:t>
      </w:r>
      <w:r>
        <w:rPr>
          <w:rFonts w:ascii="Times New Roman" w:eastAsia="Times New Roman" w:hAnsi="Times New Roman" w:cs="Times New Roman"/>
        </w:rPr>
        <w:t>у</w:t>
      </w:r>
      <w:r>
        <w:rPr>
          <w:rFonts w:ascii="Times New Roman" w:eastAsia="Times New Roman" w:hAnsi="Times New Roman" w:cs="Times New Roman"/>
        </w:rPr>
        <w:t xml:space="preserve"> И.Ю. административное наказание, </w:t>
      </w:r>
      <w:r>
        <w:rPr>
          <w:rFonts w:ascii="Times New Roman" w:eastAsia="Times New Roman" w:hAnsi="Times New Roman" w:cs="Times New Roman"/>
        </w:rPr>
        <w:t xml:space="preserve">к </w:t>
      </w:r>
      <w:r>
        <w:rPr>
          <w:rFonts w:ascii="Times New Roman" w:eastAsia="Times New Roman" w:hAnsi="Times New Roman" w:cs="Times New Roman"/>
        </w:rPr>
        <w:t>обстоятельств</w:t>
      </w:r>
      <w:r>
        <w:rPr>
          <w:rFonts w:ascii="Times New Roman" w:eastAsia="Times New Roman" w:hAnsi="Times New Roman" w:cs="Times New Roman"/>
        </w:rPr>
        <w:t>ам</w:t>
      </w:r>
      <w:r>
        <w:rPr>
          <w:rFonts w:ascii="Times New Roman" w:eastAsia="Times New Roman" w:hAnsi="Times New Roman" w:cs="Times New Roman"/>
        </w:rPr>
        <w:t>, пред</w:t>
      </w:r>
      <w:r>
        <w:rPr>
          <w:rFonts w:ascii="Times New Roman" w:eastAsia="Times New Roman" w:hAnsi="Times New Roman" w:cs="Times New Roman"/>
        </w:rPr>
        <w:t>усмотренным</w:t>
      </w:r>
      <w:r>
        <w:rPr>
          <w:rFonts w:ascii="Times New Roman" w:eastAsia="Times New Roman" w:hAnsi="Times New Roman" w:cs="Times New Roman"/>
        </w:rPr>
        <w:t xml:space="preserve"> ст. 4.2 Кодекса Российской Федерации об административных правонарушениях, и смягчающи</w:t>
      </w:r>
      <w:r>
        <w:rPr>
          <w:rFonts w:ascii="Times New Roman" w:eastAsia="Times New Roman" w:hAnsi="Times New Roman" w:cs="Times New Roman"/>
        </w:rPr>
        <w:t>м</w:t>
      </w:r>
      <w:r>
        <w:rPr>
          <w:rFonts w:ascii="Times New Roman" w:eastAsia="Times New Roman" w:hAnsi="Times New Roman" w:cs="Times New Roman"/>
        </w:rPr>
        <w:t xml:space="preserve"> административную ответственность </w:t>
      </w:r>
      <w:r>
        <w:rPr>
          <w:rFonts w:ascii="Times New Roman" w:eastAsia="Times New Roman" w:hAnsi="Times New Roman" w:cs="Times New Roman"/>
        </w:rPr>
        <w:t>суд относит признание вины, раскаяние в содеянном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Обстоятельств, предусмотренных ст. 4.3 Кодекса Российской Федерации об административных правонарушениях, и отягчающих административную ответственность, в судебном заседании не установлено.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Обстоятельств, исключающих производство по делу, не имеется.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При назначении административного наказания, судья учитывает: личность Рахмонова И.Ю., обстоятельства совершения административного правонарушения, наличие смягчающих и отягчающих административную ответственность обстоятельств, характер совершённого административного правонарушения.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Судья считает необходимым назначить Рахмонову И.Ю. наказание в виде штрафа, так как данный вид наказания сможет в полной мере достигнуть целей административного наказания.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На основании изложенного и руководствуясь ст. ст. 29.9-29.11 КоАП РФ, судья</w:t>
      </w:r>
    </w:p>
    <w:p>
      <w:pPr>
        <w:spacing w:before="0" w:after="0"/>
        <w:ind w:firstLine="708"/>
        <w:jc w:val="center"/>
      </w:pPr>
    </w:p>
    <w:p>
      <w:pPr>
        <w:spacing w:before="0" w:after="0"/>
        <w:ind w:firstLine="708"/>
        <w:jc w:val="center"/>
      </w:pPr>
      <w:r>
        <w:rPr>
          <w:rFonts w:ascii="Times New Roman" w:eastAsia="Times New Roman" w:hAnsi="Times New Roman" w:cs="Times New Roman"/>
        </w:rPr>
        <w:t>ПОСТАНОВИЛ: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Рахмонова </w:t>
      </w:r>
      <w:r>
        <w:rPr>
          <w:rFonts w:ascii="Times New Roman" w:eastAsia="Times New Roman" w:hAnsi="Times New Roman" w:cs="Times New Roman"/>
        </w:rPr>
        <w:t>Иззатжона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Юсупжоновича</w:t>
      </w:r>
      <w:r>
        <w:rPr>
          <w:rFonts w:ascii="Times New Roman" w:eastAsia="Times New Roman" w:hAnsi="Times New Roman" w:cs="Times New Roman"/>
        </w:rPr>
        <w:t xml:space="preserve"> признать виновным в совершении административного правонарушения, предусмотренного ч.1 ст. 20.25 Кодекса Российской Федерации об административных правонарушениях, и назначить ему наказание в виде административного штрафа в размере 3000 руб. 00 коп.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Административный штраф подлежит уплате на р/с 03100643000000018700 в РКЦ Ханты-Мансийск//УФК по Ханты-Мансийскому автономному округу - Югре г. Ханты-Мансийск; ЕКС 40102810245370000007, БИК 007162163; ИНН 8601073664; КПП 8601 01 001; л/с 04872D08080, ОКТМО 71826000; КБК 72011601203019000140. Получатель УФК по ХМАО-Югре (Департамент административного обеспечения Ханты-Мансийского автономного округа-Югры), УИН</w:t>
      </w:r>
      <w:r>
        <w:rPr>
          <w:rFonts w:ascii="Times New Roman" w:eastAsia="Times New Roman" w:hAnsi="Times New Roman" w:cs="Times New Roman"/>
        </w:rPr>
        <w:t xml:space="preserve"> 0412365400135012122520139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 ч.1 ст.32.2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настоящей статьи, либо со дня истечения срока </w:t>
      </w:r>
      <w:r>
        <w:rPr>
          <w:rFonts w:ascii="Times New Roman" w:eastAsia="Times New Roman" w:hAnsi="Times New Roman" w:cs="Times New Roman"/>
        </w:rPr>
        <w:t>отсрочки или срока рассрочки, предусмотренных статьей 31.5 настоящего Кодекса.</w:t>
      </w:r>
    </w:p>
    <w:p>
      <w:pPr>
        <w:spacing w:before="0" w:after="0"/>
        <w:ind w:left="5" w:right="29" w:firstLine="701"/>
        <w:jc w:val="both"/>
      </w:pPr>
      <w:r>
        <w:rPr>
          <w:rFonts w:ascii="Times New Roman" w:eastAsia="Times New Roman" w:hAnsi="Times New Roman" w:cs="Times New Roman"/>
        </w:rPr>
        <w:t xml:space="preserve">Квитанцию об оплате административного штрафа необходимо представить по адресу: ХМАО-Югра,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район, </w:t>
      </w:r>
      <w:r>
        <w:rPr>
          <w:rFonts w:ascii="Times New Roman" w:eastAsia="Times New Roman" w:hAnsi="Times New Roman" w:cs="Times New Roman"/>
        </w:rPr>
        <w:t>г.п.Белый</w:t>
      </w:r>
      <w:r>
        <w:rPr>
          <w:rFonts w:ascii="Times New Roman" w:eastAsia="Times New Roman" w:hAnsi="Times New Roman" w:cs="Times New Roman"/>
        </w:rPr>
        <w:t xml:space="preserve"> Яр, </w:t>
      </w:r>
      <w:r>
        <w:rPr>
          <w:rFonts w:ascii="Times New Roman" w:eastAsia="Times New Roman" w:hAnsi="Times New Roman" w:cs="Times New Roman"/>
        </w:rPr>
        <w:t>ул.Совхозная</w:t>
      </w:r>
      <w:r>
        <w:rPr>
          <w:rFonts w:ascii="Times New Roman" w:eastAsia="Times New Roman" w:hAnsi="Times New Roman" w:cs="Times New Roman"/>
        </w:rPr>
        <w:t xml:space="preserve">, 3 судебный участок № 2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судебного района ХМАО-Югры.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Постановление может быть обжаловано в Сургутский районный суд Ханты-</w:t>
      </w:r>
      <w:r>
        <w:rPr>
          <w:rFonts w:ascii="Times New Roman" w:eastAsia="Times New Roman" w:hAnsi="Times New Roman" w:cs="Times New Roman"/>
        </w:rPr>
        <w:t xml:space="preserve">Мансийского автономного округа – Югры путем подачи жалобы </w:t>
      </w:r>
      <w:r>
        <w:rPr>
          <w:rFonts w:ascii="Times New Roman" w:eastAsia="Times New Roman" w:hAnsi="Times New Roman" w:cs="Times New Roman"/>
        </w:rPr>
        <w:t>через мирового судью</w:t>
      </w:r>
      <w:r>
        <w:rPr>
          <w:rFonts w:ascii="Times New Roman" w:eastAsia="Times New Roman" w:hAnsi="Times New Roman" w:cs="Times New Roman"/>
        </w:rPr>
        <w:t xml:space="preserve"> судебного участка № 2 Сургутского судебного района Ханты-Мансийского автономного округа – Югры в течение 10 суток со дня вручения или получения копии постановления.</w:t>
      </w:r>
      <w:r>
        <w:rPr>
          <w:rFonts w:ascii="Times New Roman" w:eastAsia="Times New Roman" w:hAnsi="Times New Roman" w:cs="Times New Roman"/>
        </w:rPr>
        <w:t xml:space="preserve">    </w:t>
      </w:r>
    </w:p>
    <w:p>
      <w:pPr>
        <w:spacing w:before="0" w:after="0"/>
        <w:ind w:firstLine="708"/>
        <w:jc w:val="both"/>
      </w:pP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Копия верна</w:t>
      </w:r>
    </w:p>
    <w:p>
      <w:pPr>
        <w:spacing w:before="0" w:after="0"/>
        <w:ind w:firstLine="708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>И.А. Галбарцева</w:t>
      </w:r>
    </w:p>
    <w:p>
      <w:pPr>
        <w:spacing w:before="0" w:after="0"/>
      </w:pPr>
    </w:p>
    <w:p>
      <w:pPr>
        <w:spacing w:before="0" w:after="200" w:line="276" w:lineRule="auto"/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assportDatagrp-21rplc-8">
    <w:name w:val="cat-PassportData grp-21 rplc-8"/>
    <w:basedOn w:val="DefaultParagraphFont"/>
  </w:style>
  <w:style w:type="character" w:customStyle="1" w:styleId="cat-UserDefinedgrp-32rplc-10">
    <w:name w:val="cat-UserDefined grp-32 rplc-10"/>
    <w:basedOn w:val="DefaultParagraphFont"/>
  </w:style>
  <w:style w:type="character" w:customStyle="1" w:styleId="cat-PassportDatagrp-22rplc-13">
    <w:name w:val="cat-PassportData grp-22 rplc-13"/>
    <w:basedOn w:val="DefaultParagraphFont"/>
  </w:style>
  <w:style w:type="character" w:customStyle="1" w:styleId="cat-UserDefinedgrp-33rplc-18">
    <w:name w:val="cat-UserDefined grp-33 rplc-18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